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719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25"/>
          <w:szCs w:val="25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12 сентября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Исмаила </w:t>
      </w:r>
      <w:r>
        <w:rPr>
          <w:rFonts w:ascii="Times New Roman" w:eastAsia="Times New Roman" w:hAnsi="Times New Roman" w:cs="Times New Roman"/>
          <w:sz w:val="25"/>
          <w:szCs w:val="25"/>
        </w:rPr>
        <w:t>Гафар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оглы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4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3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по адресу: </w:t>
      </w:r>
      <w:r>
        <w:rPr>
          <w:rStyle w:val="cat-UserDefinedgrp-47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4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6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3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5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03.05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8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02.05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9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20.02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02.03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6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6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6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6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50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11.06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9rplc-3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20.02.2024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6rplc-3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02.03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>об отсутствии сведений об оплате штрафа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6rplc-4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6rplc-4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6rplc-4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02.05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Раджабов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Раджабова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Исмаила </w:t>
      </w:r>
      <w:r>
        <w:rPr>
          <w:rFonts w:ascii="Times New Roman" w:eastAsia="Times New Roman" w:hAnsi="Times New Roman" w:cs="Times New Roman"/>
          <w:sz w:val="25"/>
          <w:szCs w:val="25"/>
        </w:rPr>
        <w:t>Гафар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оглы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0412365400395007192420184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4rplc-6">
    <w:name w:val="cat-ExternalSystemDefined grp-44 rplc-6"/>
    <w:basedOn w:val="DefaultParagraphFont"/>
  </w:style>
  <w:style w:type="character" w:customStyle="1" w:styleId="cat-PassportDatagrp-33rplc-7">
    <w:name w:val="cat-PassportData grp-33 rplc-7"/>
    <w:basedOn w:val="DefaultParagraphFont"/>
  </w:style>
  <w:style w:type="character" w:customStyle="1" w:styleId="cat-UserDefinedgrp-47rplc-8">
    <w:name w:val="cat-UserDefined grp-47 rplc-8"/>
    <w:basedOn w:val="DefaultParagraphFont"/>
  </w:style>
  <w:style w:type="character" w:customStyle="1" w:styleId="cat-PassportDatagrp-34rplc-10">
    <w:name w:val="cat-PassportData grp-34 rplc-10"/>
    <w:basedOn w:val="DefaultParagraphFont"/>
  </w:style>
  <w:style w:type="character" w:customStyle="1" w:styleId="cat-ExternalSystemDefinedgrp-46rplc-11">
    <w:name w:val="cat-ExternalSystemDefined grp-46 rplc-11"/>
    <w:basedOn w:val="DefaultParagraphFont"/>
  </w:style>
  <w:style w:type="character" w:customStyle="1" w:styleId="cat-ExternalSystemDefinedgrp-43rplc-12">
    <w:name w:val="cat-ExternalSystemDefined grp-43 rplc-12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UserDefinedgrp-48rplc-16">
    <w:name w:val="cat-UserDefined grp-48 rplc-16"/>
    <w:basedOn w:val="DefaultParagraphFont"/>
  </w:style>
  <w:style w:type="character" w:customStyle="1" w:styleId="cat-UserDefinedgrp-49rplc-20">
    <w:name w:val="cat-UserDefined grp-49 rplc-20"/>
    <w:basedOn w:val="DefaultParagraphFont"/>
  </w:style>
  <w:style w:type="character" w:customStyle="1" w:styleId="cat-ExternalSystemDefinedgrp-46rplc-24">
    <w:name w:val="cat-ExternalSystemDefined grp-46 rplc-24"/>
    <w:basedOn w:val="DefaultParagraphFont"/>
  </w:style>
  <w:style w:type="character" w:customStyle="1" w:styleId="cat-ExternalSystemDefinedgrp-46rplc-25">
    <w:name w:val="cat-ExternalSystemDefined grp-46 rplc-25"/>
    <w:basedOn w:val="DefaultParagraphFont"/>
  </w:style>
  <w:style w:type="character" w:customStyle="1" w:styleId="cat-ExternalSystemDefinedgrp-46rplc-27">
    <w:name w:val="cat-ExternalSystemDefined grp-46 rplc-27"/>
    <w:basedOn w:val="DefaultParagraphFont"/>
  </w:style>
  <w:style w:type="character" w:customStyle="1" w:styleId="cat-ExternalSystemDefinedgrp-46rplc-28">
    <w:name w:val="cat-ExternalSystemDefined grp-46 rplc-28"/>
    <w:basedOn w:val="DefaultParagraphFont"/>
  </w:style>
  <w:style w:type="character" w:customStyle="1" w:styleId="cat-UserDefinedgrp-50rplc-32">
    <w:name w:val="cat-UserDefined grp-50 rplc-32"/>
    <w:basedOn w:val="DefaultParagraphFont"/>
  </w:style>
  <w:style w:type="character" w:customStyle="1" w:styleId="cat-UserDefinedgrp-49rplc-35">
    <w:name w:val="cat-UserDefined grp-49 rplc-35"/>
    <w:basedOn w:val="DefaultParagraphFont"/>
  </w:style>
  <w:style w:type="character" w:customStyle="1" w:styleId="cat-ExternalSystemDefinedgrp-46rplc-38">
    <w:name w:val="cat-ExternalSystemDefined grp-46 rplc-38"/>
    <w:basedOn w:val="DefaultParagraphFont"/>
  </w:style>
  <w:style w:type="character" w:customStyle="1" w:styleId="cat-ExternalSystemDefinedgrp-46rplc-42">
    <w:name w:val="cat-ExternalSystemDefined grp-46 rplc-42"/>
    <w:basedOn w:val="DefaultParagraphFont"/>
  </w:style>
  <w:style w:type="character" w:customStyle="1" w:styleId="cat-ExternalSystemDefinedgrp-46rplc-43">
    <w:name w:val="cat-ExternalSystemDefined grp-46 rplc-43"/>
    <w:basedOn w:val="DefaultParagraphFont"/>
  </w:style>
  <w:style w:type="character" w:customStyle="1" w:styleId="cat-ExternalSystemDefinedgrp-46rplc-44">
    <w:name w:val="cat-ExternalSystemDefined grp-46 rplc-44"/>
    <w:basedOn w:val="DefaultParagraphFont"/>
  </w:style>
  <w:style w:type="character" w:customStyle="1" w:styleId="cat-UserDefinedgrp-51rplc-59">
    <w:name w:val="cat-UserDefined grp-51 rplc-59"/>
    <w:basedOn w:val="DefaultParagraphFont"/>
  </w:style>
  <w:style w:type="character" w:customStyle="1" w:styleId="cat-UserDefinedgrp-52rplc-62">
    <w:name w:val="cat-UserDefined grp-52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